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57" w:rsidRPr="00835683" w:rsidRDefault="00370B57">
      <w:pPr>
        <w:pStyle w:val="1"/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835683">
        <w:rPr>
          <w:rFonts w:ascii="Times New Roman" w:hAnsi="Times New Roman" w:cs="Times New Roman"/>
          <w:color w:val="FF0000"/>
          <w:sz w:val="24"/>
          <w:szCs w:val="24"/>
          <w:lang w:val="ru-RU"/>
        </w:rPr>
        <w:t>КГКП «</w:t>
      </w:r>
      <w:proofErr w:type="gramStart"/>
      <w:r w:rsidRPr="00835683">
        <w:rPr>
          <w:rFonts w:ascii="Times New Roman" w:hAnsi="Times New Roman" w:cs="Times New Roman"/>
          <w:color w:val="FF0000"/>
          <w:sz w:val="24"/>
          <w:szCs w:val="24"/>
          <w:lang w:val="ru-RU"/>
        </w:rPr>
        <w:t>Ясли-сад</w:t>
      </w:r>
      <w:proofErr w:type="gramEnd"/>
      <w:r w:rsidRPr="00835683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«</w:t>
      </w:r>
      <w:proofErr w:type="spellStart"/>
      <w:r w:rsidRPr="00835683">
        <w:rPr>
          <w:rFonts w:ascii="Times New Roman" w:hAnsi="Times New Roman" w:cs="Times New Roman"/>
          <w:color w:val="FF0000"/>
          <w:sz w:val="24"/>
          <w:szCs w:val="24"/>
          <w:lang w:val="ru-RU"/>
        </w:rPr>
        <w:t>Асыл</w:t>
      </w:r>
      <w:proofErr w:type="spellEnd"/>
      <w:r w:rsidRPr="00835683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б</w:t>
      </w:r>
      <w:r w:rsidRPr="00835683">
        <w:rPr>
          <w:rFonts w:ascii="Times New Roman" w:hAnsi="Times New Roman" w:cs="Times New Roman"/>
          <w:color w:val="FF0000"/>
          <w:sz w:val="24"/>
          <w:szCs w:val="24"/>
          <w:lang w:val="kk-KZ"/>
        </w:rPr>
        <w:t>өпе</w:t>
      </w:r>
      <w:r w:rsidRPr="00835683">
        <w:rPr>
          <w:rFonts w:ascii="Times New Roman" w:hAnsi="Times New Roman" w:cs="Times New Roman"/>
          <w:color w:val="FF0000"/>
          <w:sz w:val="24"/>
          <w:szCs w:val="24"/>
          <w:lang w:val="ru-RU"/>
        </w:rPr>
        <w:t>» отдела образования по Глубоковскому району управления образования ВКО.</w:t>
      </w:r>
    </w:p>
    <w:p w:rsidR="00992554" w:rsidRPr="00835683" w:rsidRDefault="00FE63CD" w:rsidP="00835683">
      <w:pPr>
        <w:pStyle w:val="1"/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835683">
        <w:rPr>
          <w:rFonts w:ascii="Times New Roman" w:hAnsi="Times New Roman" w:cs="Times New Roman"/>
          <w:color w:val="FF0000"/>
          <w:sz w:val="24"/>
          <w:szCs w:val="24"/>
          <w:lang w:val="ru-RU"/>
        </w:rPr>
        <w:t>ПАМЯТКА ДЛЯ РОДИТЕЛЕЙ</w:t>
      </w:r>
    </w:p>
    <w:p w:rsidR="00992554" w:rsidRPr="00835683" w:rsidRDefault="00FE63CD" w:rsidP="00835683">
      <w:pPr>
        <w:pStyle w:val="af8"/>
        <w:jc w:val="center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835683">
        <w:rPr>
          <w:rFonts w:ascii="Times New Roman" w:hAnsi="Times New Roman" w:cs="Times New Roman"/>
          <w:color w:val="FF0000"/>
          <w:sz w:val="24"/>
          <w:szCs w:val="24"/>
          <w:lang w:val="ru-RU"/>
        </w:rPr>
        <w:t>«О безопасности детей в весенне-летний период»</w:t>
      </w:r>
      <w:r w:rsidR="00370B57" w:rsidRPr="00835683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от 23.04.2025г.</w:t>
      </w:r>
    </w:p>
    <w:p w:rsidR="00992554" w:rsidRPr="00835683" w:rsidRDefault="00FE63CD">
      <w:pPr>
        <w:pStyle w:val="21"/>
        <w:rPr>
          <w:rFonts w:ascii="Times New Roman" w:hAnsi="Times New Roman" w:cs="Times New Roman"/>
          <w:sz w:val="24"/>
          <w:szCs w:val="24"/>
          <w:lang w:val="ru-RU"/>
        </w:rPr>
      </w:pPr>
      <w:r w:rsidRPr="00835683">
        <w:rPr>
          <w:rFonts w:ascii="Times New Roman" w:hAnsi="Times New Roman" w:cs="Times New Roman"/>
          <w:sz w:val="24"/>
          <w:szCs w:val="24"/>
          <w:lang w:val="ru-RU"/>
        </w:rPr>
        <w:t>1. Прогулки и отдых на природе</w:t>
      </w:r>
    </w:p>
    <w:p w:rsidR="00992554" w:rsidRPr="00835683" w:rsidRDefault="00FE63CD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835683">
        <w:rPr>
          <w:rFonts w:ascii="Times New Roman" w:hAnsi="Times New Roman" w:cs="Times New Roman"/>
          <w:sz w:val="24"/>
          <w:szCs w:val="24"/>
          <w:lang w:val="ru-RU"/>
        </w:rPr>
        <w:t>Не оставляйте ребёнка без присмотра, особенно вблизи водоёмов, на природе или в местах большого скопления людей.</w:t>
      </w:r>
    </w:p>
    <w:p w:rsidR="00992554" w:rsidRPr="00835683" w:rsidRDefault="00FE63CD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835683">
        <w:rPr>
          <w:rFonts w:ascii="Times New Roman" w:hAnsi="Times New Roman" w:cs="Times New Roman"/>
          <w:sz w:val="24"/>
          <w:szCs w:val="24"/>
          <w:lang w:val="ru-RU"/>
        </w:rPr>
        <w:t xml:space="preserve">Объясняйте детям правила поведения на </w:t>
      </w:r>
      <w:r w:rsidRPr="00835683">
        <w:rPr>
          <w:rFonts w:ascii="Times New Roman" w:hAnsi="Times New Roman" w:cs="Times New Roman"/>
          <w:sz w:val="24"/>
          <w:szCs w:val="24"/>
          <w:lang w:val="ru-RU"/>
        </w:rPr>
        <w:t>природе: не заходить в воду без взрослых, не забираться на деревья и крутые склоны, не разжигать костры.</w:t>
      </w:r>
    </w:p>
    <w:p w:rsidR="00992554" w:rsidRPr="00835683" w:rsidRDefault="00FE63CD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835683">
        <w:rPr>
          <w:rFonts w:ascii="Times New Roman" w:hAnsi="Times New Roman" w:cs="Times New Roman"/>
          <w:sz w:val="24"/>
          <w:szCs w:val="24"/>
          <w:lang w:val="ru-RU"/>
        </w:rPr>
        <w:t>Не допускайте контакта детей с незнакомыми людьми.</w:t>
      </w:r>
    </w:p>
    <w:p w:rsidR="00992554" w:rsidRPr="00835683" w:rsidRDefault="00FE63CD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835683">
        <w:rPr>
          <w:rFonts w:ascii="Times New Roman" w:hAnsi="Times New Roman" w:cs="Times New Roman"/>
          <w:sz w:val="24"/>
          <w:szCs w:val="24"/>
          <w:lang w:val="ru-RU"/>
        </w:rPr>
        <w:t>Подбирайте удобную и закрытую одежду, особенно при прогулках в лесной местности.</w:t>
      </w:r>
    </w:p>
    <w:p w:rsidR="00992554" w:rsidRPr="00835683" w:rsidRDefault="00FE63CD">
      <w:pPr>
        <w:pStyle w:val="21"/>
        <w:rPr>
          <w:rFonts w:ascii="Times New Roman" w:hAnsi="Times New Roman" w:cs="Times New Roman"/>
          <w:sz w:val="24"/>
          <w:szCs w:val="24"/>
        </w:rPr>
      </w:pPr>
      <w:r w:rsidRPr="00835683">
        <w:rPr>
          <w:rFonts w:ascii="Times New Roman" w:hAnsi="Times New Roman" w:cs="Times New Roman"/>
          <w:sz w:val="24"/>
          <w:szCs w:val="24"/>
        </w:rPr>
        <w:t>2. Осторожно, клещи</w:t>
      </w:r>
      <w:r w:rsidRPr="00835683">
        <w:rPr>
          <w:rFonts w:ascii="Times New Roman" w:hAnsi="Times New Roman" w:cs="Times New Roman"/>
          <w:sz w:val="24"/>
          <w:szCs w:val="24"/>
        </w:rPr>
        <w:t>!</w:t>
      </w:r>
    </w:p>
    <w:p w:rsidR="00992554" w:rsidRPr="00835683" w:rsidRDefault="00FE63CD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835683">
        <w:rPr>
          <w:rFonts w:ascii="Times New Roman" w:hAnsi="Times New Roman" w:cs="Times New Roman"/>
          <w:sz w:val="24"/>
          <w:szCs w:val="24"/>
          <w:lang w:val="ru-RU"/>
        </w:rPr>
        <w:t>Используйте специальные репелленты, безопасные для детей.</w:t>
      </w:r>
    </w:p>
    <w:p w:rsidR="00992554" w:rsidRPr="00835683" w:rsidRDefault="00FE63CD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835683">
        <w:rPr>
          <w:rFonts w:ascii="Times New Roman" w:hAnsi="Times New Roman" w:cs="Times New Roman"/>
          <w:sz w:val="24"/>
          <w:szCs w:val="24"/>
          <w:lang w:val="ru-RU"/>
        </w:rPr>
        <w:t>Одевайте ребёнка в закрытую одежду: длинные рукава, брюки, головной убор.</w:t>
      </w:r>
    </w:p>
    <w:p w:rsidR="00992554" w:rsidRPr="00835683" w:rsidRDefault="00FE63CD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835683">
        <w:rPr>
          <w:rFonts w:ascii="Times New Roman" w:hAnsi="Times New Roman" w:cs="Times New Roman"/>
          <w:sz w:val="24"/>
          <w:szCs w:val="24"/>
          <w:lang w:val="ru-RU"/>
        </w:rPr>
        <w:t>После прогулки обязательно проводите осмотр тела ребёнка.</w:t>
      </w:r>
    </w:p>
    <w:p w:rsidR="00992554" w:rsidRPr="00835683" w:rsidRDefault="00FE63CD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835683">
        <w:rPr>
          <w:rFonts w:ascii="Times New Roman" w:hAnsi="Times New Roman" w:cs="Times New Roman"/>
          <w:sz w:val="24"/>
          <w:szCs w:val="24"/>
          <w:lang w:val="ru-RU"/>
        </w:rPr>
        <w:t>При обнаружении клеща обратитесь к врачу – самостоятельное удале</w:t>
      </w:r>
      <w:r w:rsidRPr="00835683">
        <w:rPr>
          <w:rFonts w:ascii="Times New Roman" w:hAnsi="Times New Roman" w:cs="Times New Roman"/>
          <w:sz w:val="24"/>
          <w:szCs w:val="24"/>
          <w:lang w:val="ru-RU"/>
        </w:rPr>
        <w:t>ние может быть опасным.</w:t>
      </w:r>
    </w:p>
    <w:p w:rsidR="00992554" w:rsidRPr="00835683" w:rsidRDefault="00FE63CD">
      <w:pPr>
        <w:pStyle w:val="21"/>
        <w:rPr>
          <w:rFonts w:ascii="Times New Roman" w:hAnsi="Times New Roman" w:cs="Times New Roman"/>
          <w:sz w:val="24"/>
          <w:szCs w:val="24"/>
        </w:rPr>
      </w:pPr>
      <w:r w:rsidRPr="00835683">
        <w:rPr>
          <w:rFonts w:ascii="Times New Roman" w:hAnsi="Times New Roman" w:cs="Times New Roman"/>
          <w:sz w:val="24"/>
          <w:szCs w:val="24"/>
        </w:rPr>
        <w:t>3. Личная гигиена</w:t>
      </w:r>
    </w:p>
    <w:p w:rsidR="00992554" w:rsidRPr="00835683" w:rsidRDefault="00FE63CD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835683">
        <w:rPr>
          <w:rFonts w:ascii="Times New Roman" w:hAnsi="Times New Roman" w:cs="Times New Roman"/>
          <w:sz w:val="24"/>
          <w:szCs w:val="24"/>
          <w:lang w:val="ru-RU"/>
        </w:rPr>
        <w:t>Обеспечьте ребёнку доступ к средствам для гигиены: влажные салфетки, антисептики, чистая вода.</w:t>
      </w:r>
    </w:p>
    <w:p w:rsidR="00992554" w:rsidRPr="00835683" w:rsidRDefault="00FE63CD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835683">
        <w:rPr>
          <w:rFonts w:ascii="Times New Roman" w:hAnsi="Times New Roman" w:cs="Times New Roman"/>
          <w:sz w:val="24"/>
          <w:szCs w:val="24"/>
          <w:lang w:val="ru-RU"/>
        </w:rPr>
        <w:t>Научите ребёнка мыть руки перед едой, после туалета и прогулок.</w:t>
      </w:r>
    </w:p>
    <w:p w:rsidR="00992554" w:rsidRPr="00835683" w:rsidRDefault="00FE63CD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835683">
        <w:rPr>
          <w:rFonts w:ascii="Times New Roman" w:hAnsi="Times New Roman" w:cs="Times New Roman"/>
          <w:sz w:val="24"/>
          <w:szCs w:val="24"/>
          <w:lang w:val="ru-RU"/>
        </w:rPr>
        <w:t>Объясните, что нельзя употреблять немытые фрукты и ягод</w:t>
      </w:r>
      <w:r w:rsidRPr="00835683">
        <w:rPr>
          <w:rFonts w:ascii="Times New Roman" w:hAnsi="Times New Roman" w:cs="Times New Roman"/>
          <w:sz w:val="24"/>
          <w:szCs w:val="24"/>
          <w:lang w:val="ru-RU"/>
        </w:rPr>
        <w:t>ы, пить воду из открытых источников.</w:t>
      </w:r>
    </w:p>
    <w:p w:rsidR="00992554" w:rsidRPr="00835683" w:rsidRDefault="00FE63CD">
      <w:pPr>
        <w:pStyle w:val="21"/>
        <w:rPr>
          <w:rFonts w:ascii="Times New Roman" w:hAnsi="Times New Roman" w:cs="Times New Roman"/>
          <w:sz w:val="24"/>
          <w:szCs w:val="24"/>
        </w:rPr>
      </w:pPr>
      <w:r w:rsidRPr="00835683">
        <w:rPr>
          <w:rFonts w:ascii="Times New Roman" w:hAnsi="Times New Roman" w:cs="Times New Roman"/>
          <w:sz w:val="24"/>
          <w:szCs w:val="24"/>
        </w:rPr>
        <w:t>4. Пожарная безопасность</w:t>
      </w:r>
    </w:p>
    <w:p w:rsidR="00992554" w:rsidRPr="00835683" w:rsidRDefault="00FE63CD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835683">
        <w:rPr>
          <w:rFonts w:ascii="Times New Roman" w:hAnsi="Times New Roman" w:cs="Times New Roman"/>
          <w:sz w:val="24"/>
          <w:szCs w:val="24"/>
          <w:lang w:val="ru-RU"/>
        </w:rPr>
        <w:t>Храните огнеопасные предметы (спички, зажигалки, свечи) вне доступа детей.</w:t>
      </w:r>
    </w:p>
    <w:p w:rsidR="00992554" w:rsidRPr="00835683" w:rsidRDefault="00FE63CD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835683">
        <w:rPr>
          <w:rFonts w:ascii="Times New Roman" w:hAnsi="Times New Roman" w:cs="Times New Roman"/>
          <w:sz w:val="24"/>
          <w:szCs w:val="24"/>
          <w:lang w:val="ru-RU"/>
        </w:rPr>
        <w:t>Разъясните, что игра с огнём недопустима и может привести к пожару.</w:t>
      </w:r>
    </w:p>
    <w:p w:rsidR="00992554" w:rsidRPr="00835683" w:rsidRDefault="00FE63CD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835683">
        <w:rPr>
          <w:rFonts w:ascii="Times New Roman" w:hAnsi="Times New Roman" w:cs="Times New Roman"/>
          <w:sz w:val="24"/>
          <w:szCs w:val="24"/>
          <w:lang w:val="ru-RU"/>
        </w:rPr>
        <w:t>Научите ребёнка правильно действовать при возникнов</w:t>
      </w:r>
      <w:r w:rsidRPr="00835683">
        <w:rPr>
          <w:rFonts w:ascii="Times New Roman" w:hAnsi="Times New Roman" w:cs="Times New Roman"/>
          <w:sz w:val="24"/>
          <w:szCs w:val="24"/>
          <w:lang w:val="ru-RU"/>
        </w:rPr>
        <w:t>ении пожара и запомнить номер экстренной службы – 101.</w:t>
      </w:r>
    </w:p>
    <w:p w:rsidR="00992554" w:rsidRPr="00835683" w:rsidRDefault="00FE63CD">
      <w:pPr>
        <w:pStyle w:val="21"/>
        <w:rPr>
          <w:rFonts w:ascii="Times New Roman" w:hAnsi="Times New Roman" w:cs="Times New Roman"/>
          <w:sz w:val="24"/>
          <w:szCs w:val="24"/>
        </w:rPr>
      </w:pPr>
      <w:r w:rsidRPr="00835683">
        <w:rPr>
          <w:rFonts w:ascii="Times New Roman" w:hAnsi="Times New Roman" w:cs="Times New Roman"/>
          <w:sz w:val="24"/>
          <w:szCs w:val="24"/>
        </w:rPr>
        <w:t>5. Алкоголь — недопустим рядом с детьми</w:t>
      </w:r>
    </w:p>
    <w:p w:rsidR="00992554" w:rsidRPr="00835683" w:rsidRDefault="00FE63CD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835683">
        <w:rPr>
          <w:rFonts w:ascii="Times New Roman" w:hAnsi="Times New Roman" w:cs="Times New Roman"/>
          <w:sz w:val="24"/>
          <w:szCs w:val="24"/>
          <w:lang w:val="ru-RU"/>
        </w:rPr>
        <w:t>Никогда не употребляйте алкоголь в присутствии детей, особенно в общественных местах или на природе.</w:t>
      </w:r>
    </w:p>
    <w:p w:rsidR="00992554" w:rsidRPr="00835683" w:rsidRDefault="00FE63CD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835683">
        <w:rPr>
          <w:rFonts w:ascii="Times New Roman" w:hAnsi="Times New Roman" w:cs="Times New Roman"/>
          <w:sz w:val="24"/>
          <w:szCs w:val="24"/>
          <w:lang w:val="ru-RU"/>
        </w:rPr>
        <w:t xml:space="preserve">Под действием алкоголя нарушается самоконтроль и ухудшается </w:t>
      </w:r>
      <w:r w:rsidRPr="00835683">
        <w:rPr>
          <w:rFonts w:ascii="Times New Roman" w:hAnsi="Times New Roman" w:cs="Times New Roman"/>
          <w:sz w:val="24"/>
          <w:szCs w:val="24"/>
          <w:lang w:val="ru-RU"/>
        </w:rPr>
        <w:t>внимание к безопасности ребёнка.</w:t>
      </w:r>
    </w:p>
    <w:p w:rsidR="00992554" w:rsidRPr="00835683" w:rsidRDefault="00FE63CD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835683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Помните: дети копируют поведение взрослых.</w:t>
      </w:r>
    </w:p>
    <w:p w:rsidR="00992554" w:rsidRPr="00835683" w:rsidRDefault="00FE63CD">
      <w:pPr>
        <w:pStyle w:val="21"/>
        <w:rPr>
          <w:rFonts w:ascii="Times New Roman" w:hAnsi="Times New Roman" w:cs="Times New Roman"/>
          <w:sz w:val="24"/>
          <w:szCs w:val="24"/>
        </w:rPr>
      </w:pPr>
      <w:r w:rsidRPr="00835683">
        <w:rPr>
          <w:rFonts w:ascii="Times New Roman" w:hAnsi="Times New Roman" w:cs="Times New Roman"/>
          <w:sz w:val="24"/>
          <w:szCs w:val="24"/>
        </w:rPr>
        <w:t>6. Безопасность дома</w:t>
      </w:r>
    </w:p>
    <w:p w:rsidR="00992554" w:rsidRPr="00835683" w:rsidRDefault="00FE63CD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835683">
        <w:rPr>
          <w:rFonts w:ascii="Times New Roman" w:hAnsi="Times New Roman" w:cs="Times New Roman"/>
          <w:sz w:val="24"/>
          <w:szCs w:val="24"/>
          <w:lang w:val="ru-RU"/>
        </w:rPr>
        <w:t>Не оставляйте ребёнка одного дома без присмотра.</w:t>
      </w:r>
    </w:p>
    <w:p w:rsidR="00992554" w:rsidRPr="00835683" w:rsidRDefault="00FE63CD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835683">
        <w:rPr>
          <w:rFonts w:ascii="Times New Roman" w:hAnsi="Times New Roman" w:cs="Times New Roman"/>
          <w:sz w:val="24"/>
          <w:szCs w:val="24"/>
          <w:lang w:val="ru-RU"/>
        </w:rPr>
        <w:t>Научите его не открывать дверь незнакомым, пользоваться телефоном в экстренной ситуации.</w:t>
      </w:r>
    </w:p>
    <w:p w:rsidR="00992554" w:rsidRPr="00835683" w:rsidRDefault="00FE63CD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835683">
        <w:rPr>
          <w:rFonts w:ascii="Times New Roman" w:hAnsi="Times New Roman" w:cs="Times New Roman"/>
          <w:sz w:val="24"/>
          <w:szCs w:val="24"/>
          <w:lang w:val="ru-RU"/>
        </w:rPr>
        <w:t>Уберите в недоступные</w:t>
      </w:r>
      <w:r w:rsidRPr="00835683">
        <w:rPr>
          <w:rFonts w:ascii="Times New Roman" w:hAnsi="Times New Roman" w:cs="Times New Roman"/>
          <w:sz w:val="24"/>
          <w:szCs w:val="24"/>
          <w:lang w:val="ru-RU"/>
        </w:rPr>
        <w:t xml:space="preserve"> места острые, режущие предметы, бытовую химию, лекарства и электрические приборы.</w:t>
      </w:r>
    </w:p>
    <w:p w:rsidR="00370B57" w:rsidRPr="00370B57" w:rsidRDefault="00370B57" w:rsidP="00370B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</w:pPr>
      <w:r w:rsidRPr="00370B57">
        <w:rPr>
          <w:rFonts w:ascii="Segoe UI Symbol" w:eastAsia="Times New Roman" w:hAnsi="Segoe UI Symbol" w:cs="Segoe UI Symbol"/>
          <w:b/>
          <w:bCs/>
          <w:sz w:val="24"/>
          <w:szCs w:val="24"/>
          <w:lang w:val="ru-RU" w:eastAsia="ru-RU"/>
        </w:rPr>
        <w:t>🚗</w:t>
      </w:r>
      <w:r w:rsidRPr="00370B5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370B57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>7. Безопасность на дороге</w:t>
      </w:r>
    </w:p>
    <w:p w:rsidR="00370B57" w:rsidRPr="00370B57" w:rsidRDefault="00370B57" w:rsidP="00370B5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0B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Объясняйте реб</w:t>
      </w:r>
      <w:bookmarkStart w:id="0" w:name="_GoBack"/>
      <w:bookmarkEnd w:id="0"/>
      <w:r w:rsidRPr="00370B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ёнку правила безопасного поведения на дороге: переход только по пешеходному переходу и на зелёный сигнал светофора.</w:t>
      </w:r>
    </w:p>
    <w:p w:rsidR="00370B57" w:rsidRPr="00370B57" w:rsidRDefault="00370B57" w:rsidP="00370B5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0B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Держите ребёнка за руку при переходе проезжей части.</w:t>
      </w:r>
    </w:p>
    <w:p w:rsidR="00370B57" w:rsidRPr="00370B57" w:rsidRDefault="00370B57" w:rsidP="00370B5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0B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Используйте детские удерживающие устройства (автокресла) в автомобиле.</w:t>
      </w:r>
    </w:p>
    <w:p w:rsidR="00370B57" w:rsidRPr="00370B57" w:rsidRDefault="00370B57" w:rsidP="00370B5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</w:pPr>
      <w:r w:rsidRPr="0083568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</w:t>
      </w:r>
      <w:r w:rsidRPr="00370B5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8. </w:t>
      </w:r>
      <w:r w:rsidRPr="00370B57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lang w:val="ru-RU" w:eastAsia="ru-RU"/>
        </w:rPr>
        <w:t>Осторожно, окна!</w:t>
      </w:r>
    </w:p>
    <w:p w:rsidR="00370B57" w:rsidRPr="00370B57" w:rsidRDefault="00370B57" w:rsidP="00370B5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0B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оставляйте окна открытыми в присутствии ребёнка без присмотра.</w:t>
      </w:r>
    </w:p>
    <w:p w:rsidR="00370B57" w:rsidRPr="00370B57" w:rsidRDefault="00370B57" w:rsidP="00370B5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0B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Используйте оконные блокираторы и фиксаторы.</w:t>
      </w:r>
    </w:p>
    <w:p w:rsidR="00370B57" w:rsidRPr="00835683" w:rsidRDefault="00370B57" w:rsidP="00370B5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70B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ставьте мебель возле окон, чтобы ребёнок не мог забраться на подоко</w:t>
      </w:r>
      <w:r w:rsidRPr="008356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нник</w:t>
      </w:r>
    </w:p>
    <w:p w:rsidR="00992554" w:rsidRPr="00835683" w:rsidRDefault="00FE63CD">
      <w:pPr>
        <w:pStyle w:val="21"/>
        <w:rPr>
          <w:rFonts w:ascii="Times New Roman" w:hAnsi="Times New Roman" w:cs="Times New Roman"/>
          <w:sz w:val="24"/>
          <w:szCs w:val="24"/>
        </w:rPr>
      </w:pPr>
      <w:proofErr w:type="spellStart"/>
      <w:r w:rsidRPr="00835683">
        <w:rPr>
          <w:rFonts w:ascii="Times New Roman" w:hAnsi="Times New Roman" w:cs="Times New Roman"/>
          <w:sz w:val="24"/>
          <w:szCs w:val="24"/>
        </w:rPr>
        <w:t>Важно</w:t>
      </w:r>
      <w:proofErr w:type="spellEnd"/>
      <w:r w:rsidRPr="00835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683">
        <w:rPr>
          <w:rFonts w:ascii="Times New Roman" w:hAnsi="Times New Roman" w:cs="Times New Roman"/>
          <w:sz w:val="24"/>
          <w:szCs w:val="24"/>
        </w:rPr>
        <w:t>помнить</w:t>
      </w:r>
      <w:proofErr w:type="spellEnd"/>
    </w:p>
    <w:p w:rsidR="00992554" w:rsidRPr="00835683" w:rsidRDefault="00FE63CD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835683">
        <w:rPr>
          <w:rFonts w:ascii="Times New Roman" w:hAnsi="Times New Roman" w:cs="Times New Roman"/>
          <w:sz w:val="24"/>
          <w:szCs w:val="24"/>
          <w:lang w:val="ru-RU"/>
        </w:rPr>
        <w:t>Весна и лето — это время активного отдыха, но именно в этот период риск несчастных случаев возрастает.</w:t>
      </w:r>
    </w:p>
    <w:p w:rsidR="00992554" w:rsidRPr="00835683" w:rsidRDefault="00FE63CD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835683">
        <w:rPr>
          <w:rFonts w:ascii="Times New Roman" w:hAnsi="Times New Roman" w:cs="Times New Roman"/>
          <w:sz w:val="24"/>
          <w:szCs w:val="24"/>
          <w:lang w:val="ru-RU"/>
        </w:rPr>
        <w:t xml:space="preserve">Здоровье и безопасность ребёнка зависят, в первую </w:t>
      </w:r>
      <w:r w:rsidRPr="00835683">
        <w:rPr>
          <w:rFonts w:ascii="Times New Roman" w:hAnsi="Times New Roman" w:cs="Times New Roman"/>
          <w:sz w:val="24"/>
          <w:szCs w:val="24"/>
          <w:lang w:val="ru-RU"/>
        </w:rPr>
        <w:t>очередь, от внимания и ответственности взрослых.</w:t>
      </w:r>
    </w:p>
    <w:p w:rsidR="00992554" w:rsidRPr="00835683" w:rsidRDefault="00FE63CD">
      <w:pPr>
        <w:pStyle w:val="a0"/>
        <w:rPr>
          <w:rFonts w:ascii="Times New Roman" w:hAnsi="Times New Roman" w:cs="Times New Roman"/>
          <w:sz w:val="24"/>
          <w:szCs w:val="24"/>
          <w:lang w:val="ru-RU"/>
        </w:rPr>
      </w:pPr>
      <w:r w:rsidRPr="00835683">
        <w:rPr>
          <w:rFonts w:ascii="Times New Roman" w:hAnsi="Times New Roman" w:cs="Times New Roman"/>
          <w:sz w:val="24"/>
          <w:szCs w:val="24"/>
          <w:lang w:val="ru-RU"/>
        </w:rPr>
        <w:t>Берегите своих детей! Пусть каждый день будет безопасным и радостным!</w:t>
      </w:r>
    </w:p>
    <w:p w:rsidR="00992554" w:rsidRPr="00835683" w:rsidRDefault="00FE63CD">
      <w:pPr>
        <w:pStyle w:val="21"/>
        <w:rPr>
          <w:rFonts w:ascii="Times New Roman" w:hAnsi="Times New Roman" w:cs="Times New Roman"/>
          <w:sz w:val="24"/>
          <w:szCs w:val="24"/>
          <w:lang w:val="ru-RU"/>
        </w:rPr>
      </w:pPr>
      <w:r w:rsidRPr="00835683">
        <w:rPr>
          <w:rFonts w:ascii="Times New Roman" w:hAnsi="Times New Roman" w:cs="Times New Roman"/>
          <w:sz w:val="24"/>
          <w:szCs w:val="24"/>
          <w:lang w:val="ru-RU"/>
        </w:rPr>
        <w:t>Ответственность родителей по закону Республики Казахстан</w:t>
      </w:r>
    </w:p>
    <w:p w:rsidR="00992554" w:rsidRPr="00835683" w:rsidRDefault="00FE63C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35683">
        <w:rPr>
          <w:rFonts w:ascii="Times New Roman" w:hAnsi="Times New Roman" w:cs="Times New Roman"/>
          <w:sz w:val="24"/>
          <w:szCs w:val="24"/>
          <w:lang w:val="ru-RU"/>
        </w:rPr>
        <w:t>Согласно законодательству Республики Казахстан, родители (или законные представи</w:t>
      </w:r>
      <w:r w:rsidRPr="00835683">
        <w:rPr>
          <w:rFonts w:ascii="Times New Roman" w:hAnsi="Times New Roman" w:cs="Times New Roman"/>
          <w:sz w:val="24"/>
          <w:szCs w:val="24"/>
          <w:lang w:val="ru-RU"/>
        </w:rPr>
        <w:t xml:space="preserve">тели) несут полную ответственность за жизнь, здоровье, воспитание и развитие своих детей. В соответствии со статьёй 127 Кодекса Республики Казахстан «О браке (супружестве) и семье», родители обязаны заботиться о здоровье, физическом, психическом, духовном </w:t>
      </w:r>
      <w:r w:rsidRPr="00835683">
        <w:rPr>
          <w:rFonts w:ascii="Times New Roman" w:hAnsi="Times New Roman" w:cs="Times New Roman"/>
          <w:sz w:val="24"/>
          <w:szCs w:val="24"/>
          <w:lang w:val="ru-RU"/>
        </w:rPr>
        <w:t>и нравственном развитии ребёнка.</w:t>
      </w:r>
      <w:r w:rsidRPr="0083568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35683">
        <w:rPr>
          <w:rFonts w:ascii="Times New Roman" w:hAnsi="Times New Roman" w:cs="Times New Roman"/>
          <w:sz w:val="24"/>
          <w:szCs w:val="24"/>
          <w:lang w:val="ru-RU"/>
        </w:rPr>
        <w:br/>
        <w:t>Ненадлежащее исполнение родительских обязанностей может повлечь за собой:</w:t>
      </w:r>
      <w:r w:rsidRPr="00835683">
        <w:rPr>
          <w:rFonts w:ascii="Times New Roman" w:hAnsi="Times New Roman" w:cs="Times New Roman"/>
          <w:sz w:val="24"/>
          <w:szCs w:val="24"/>
          <w:lang w:val="ru-RU"/>
        </w:rPr>
        <w:br/>
        <w:t>- административную ответственность (штрафы);</w:t>
      </w:r>
      <w:r w:rsidRPr="00835683">
        <w:rPr>
          <w:rFonts w:ascii="Times New Roman" w:hAnsi="Times New Roman" w:cs="Times New Roman"/>
          <w:sz w:val="24"/>
          <w:szCs w:val="24"/>
          <w:lang w:val="ru-RU"/>
        </w:rPr>
        <w:br/>
        <w:t>- привлечение к ответственности за оставление ребёнка в опасности;</w:t>
      </w:r>
      <w:r w:rsidRPr="00835683">
        <w:rPr>
          <w:rFonts w:ascii="Times New Roman" w:hAnsi="Times New Roman" w:cs="Times New Roman"/>
          <w:sz w:val="24"/>
          <w:szCs w:val="24"/>
          <w:lang w:val="ru-RU"/>
        </w:rPr>
        <w:br/>
        <w:t xml:space="preserve">- в особо тяжёлых случаях — лишение </w:t>
      </w:r>
      <w:r w:rsidRPr="00835683">
        <w:rPr>
          <w:rFonts w:ascii="Times New Roman" w:hAnsi="Times New Roman" w:cs="Times New Roman"/>
          <w:sz w:val="24"/>
          <w:szCs w:val="24"/>
          <w:lang w:val="ru-RU"/>
        </w:rPr>
        <w:t>родительских прав.</w:t>
      </w:r>
      <w:r w:rsidRPr="0083568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35683">
        <w:rPr>
          <w:rFonts w:ascii="Times New Roman" w:hAnsi="Times New Roman" w:cs="Times New Roman"/>
          <w:sz w:val="24"/>
          <w:szCs w:val="24"/>
          <w:lang w:val="ru-RU"/>
        </w:rPr>
        <w:br/>
        <w:t>Помните: соблюдение правил безопасности — это не только забота о благополучии ребёнка, но и прямая обязанность по закону.</w:t>
      </w:r>
    </w:p>
    <w:sectPr w:rsidR="00992554" w:rsidRPr="00835683" w:rsidSect="00835683">
      <w:pgSz w:w="12240" w:h="15840"/>
      <w:pgMar w:top="42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06B1712"/>
    <w:multiLevelType w:val="multilevel"/>
    <w:tmpl w:val="A5CE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646FB5"/>
    <w:multiLevelType w:val="multilevel"/>
    <w:tmpl w:val="8F2E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0B57"/>
    <w:rsid w:val="00835683"/>
    <w:rsid w:val="00992554"/>
    <w:rsid w:val="00AA1D8D"/>
    <w:rsid w:val="00B47730"/>
    <w:rsid w:val="00CB0664"/>
    <w:rsid w:val="00FC693F"/>
    <w:rsid w:val="00FE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8CCEFC-B27C-4B4F-A0B0-DC15760CF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zhana</cp:lastModifiedBy>
  <cp:revision>2</cp:revision>
  <cp:lastPrinted>2025-04-23T11:35:00Z</cp:lastPrinted>
  <dcterms:created xsi:type="dcterms:W3CDTF">2013-12-23T23:15:00Z</dcterms:created>
  <dcterms:modified xsi:type="dcterms:W3CDTF">2025-04-23T11:38:00Z</dcterms:modified>
  <cp:category/>
</cp:coreProperties>
</file>