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24" w:rsidRPr="003C7CCF" w:rsidRDefault="00991E2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C7CCF" w:rsidRPr="003C7CCF" w:rsidRDefault="00991E24" w:rsidP="00991E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</w:pPr>
      <w:proofErr w:type="spellStart"/>
      <w:r w:rsidRPr="003C7C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Шы</w:t>
      </w:r>
      <w:proofErr w:type="spellEnd"/>
      <w:r w:rsidRPr="003C7C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 xml:space="preserve">ғыс Қазақстан облысы білім басқармасы </w:t>
      </w:r>
      <w:proofErr w:type="gramStart"/>
      <w:r w:rsidRPr="003C7C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Глубокое</w:t>
      </w:r>
      <w:proofErr w:type="gramEnd"/>
      <w:r w:rsidRPr="003C7C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 xml:space="preserve"> ауданы бойынша білім бөлімінің</w:t>
      </w:r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 xml:space="preserve"> «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Асыл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бөпе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 xml:space="preserve">»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бөбекжайы</w:t>
      </w:r>
      <w:proofErr w:type="spellEnd"/>
      <w:r w:rsidR="003C7CCF" w:rsidRPr="003C7C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» КМ</w:t>
      </w:r>
      <w:r w:rsidR="003C7CCF" w:rsidRPr="003C7C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ҚК</w:t>
      </w:r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br/>
      </w:r>
    </w:p>
    <w:p w:rsidR="00991E24" w:rsidRPr="00991E24" w:rsidRDefault="00991E24" w:rsidP="00991E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bookmarkStart w:id="0" w:name="_GoBack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АТА-АНАЛАРҒА АРНАЛҒАН ЖАДЫНАМА</w:t>
      </w:r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br/>
        <w:t>«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Көктемг</w:t>
      </w:r>
      <w:proofErr w:type="gram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і-</w:t>
      </w:r>
      <w:proofErr w:type="gramEnd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жазғы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кезеңде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балалардың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қауіпсіздігі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туралы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»</w:t>
      </w:r>
      <w:r w:rsidRPr="00991E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br/>
        <w:t>23.04.2025 ж.</w:t>
      </w:r>
    </w:p>
    <w:bookmarkEnd w:id="0"/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1.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Табиғаттағы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серуендер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мен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демалыс</w:t>
      </w:r>
      <w:proofErr w:type="spellEnd"/>
      <w:r w:rsidRPr="00991E2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ru-RU" w:eastAsia="ru-RU"/>
        </w:rPr>
        <w:br/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Баланы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бақылаусыз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қалдырмаңыз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әсіресе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қоймаларының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жанында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табиғат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аясында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адамдар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spellEnd"/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жиналатын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жерлерде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Табиғатта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қалай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ұстау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керектігін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түсінді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үлкендердің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рұқсатынсыз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суға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түспеу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ағашқа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жартастарға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шықпау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от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жақпау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Бөгде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адамдармен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сөйлеспеу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керектігін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балаға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түсінді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Орманды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жерлерде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серуендегенде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жабық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ыңғайлы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киім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кигізіңіз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2.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Кенелерге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абай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болыңыз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!</w:t>
      </w:r>
      <w:r w:rsidRPr="00991E2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ru-RU" w:eastAsia="ru-RU"/>
        </w:rPr>
        <w:br/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proofErr w:type="spellStart"/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арналған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қауіпсіз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репелленттерді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пайдаланыңыз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Ұзын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жеңді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киім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шалбар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бас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киім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кигізіңіз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Серуеннен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кейін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денесін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қарап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шығыңыз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Кене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табылған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дә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ігерге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жүгініңіз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бетіңізше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қауіпті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болуы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мүмкін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3. Жеке гигиена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Баланы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дымқыл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сулықтармен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антисептикпен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таза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сумен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қамтамасыз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Тамақ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ішер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алдында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дәретханадан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кейі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әне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серуеннен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керектігін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үйретіңіз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Жуылмаған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жеміс-жидектерді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жемеу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ашық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көздерінен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ішпеу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керектігін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түсінді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4.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Өрт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қауіпсіздігі</w:t>
      </w:r>
      <w:proofErr w:type="spellEnd"/>
      <w:r w:rsidRPr="00991E2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ru-RU" w:eastAsia="ru-RU"/>
        </w:rPr>
        <w:br/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іңке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тұтатқыш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шам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секілді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жанғыш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заттарды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балалардың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жетпейтін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жерге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қойыңыз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Отпен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ойнауға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болмайтынын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қауіпті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екенін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түсінді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Өрт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қалай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әрекет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керектігін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үйретіңіз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101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нөмірін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есте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сақтауды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тапсырыңыз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5.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Балалар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мен алкоголь —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үйлеспейді</w:t>
      </w:r>
      <w:proofErr w:type="spellEnd"/>
      <w:r w:rsidRPr="00991E2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ru-RU" w:eastAsia="ru-RU"/>
        </w:rPr>
        <w:br/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Қоғамдық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орындарда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табиғатта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балалардың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көзінше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ішімдік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ішпеңіз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Ішімдік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адамның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өзіне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қауіпсіздігіне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қауі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spellEnd"/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төндіреді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ересектердің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іс-әрекетін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қайталайтынын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ұмытпаңыз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6.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Үйдегі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қауіпсізді</w:t>
      </w:r>
      <w:proofErr w:type="gram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к</w:t>
      </w:r>
      <w:proofErr w:type="spellEnd"/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Баланы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үйде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жалғыз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қалдырмаңыз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Бөгде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адамдарға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есік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ашпау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төтенше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телефон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соғу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жолдарын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үйретіңіз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Қауіпті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заттарды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өткі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spellEnd"/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кескіш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химиялық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заттар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дәрі-дәрмек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құралдары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қолжетімсіз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жерге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қойыңыз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1E24">
        <w:rPr>
          <w:rFonts w:ascii="Segoe UI Symbol" w:eastAsia="Times New Roman" w:hAnsi="Segoe UI Symbol" w:cs="Segoe UI Symbol"/>
          <w:b/>
          <w:bCs/>
          <w:color w:val="4F81BD" w:themeColor="accent1"/>
          <w:sz w:val="24"/>
          <w:szCs w:val="24"/>
          <w:lang w:val="ru-RU" w:eastAsia="ru-RU"/>
        </w:rPr>
        <w:t>🚗</w:t>
      </w:r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7.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Жолдағы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қауіпсіздік</w:t>
      </w:r>
      <w:proofErr w:type="spellEnd"/>
      <w:r w:rsidRPr="00991E2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ru-RU" w:eastAsia="ru-RU"/>
        </w:rPr>
        <w:br/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Балаларға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жол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ережелерін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түсінді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іңіз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тек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жаяу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жүргінші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жолағымен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жасыл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жарық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жанғанда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ғана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Жолдан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өткенде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қолынан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ұстаңыз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Көлікте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арналған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арнайы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орынды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(автокресло)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пайдаланыңыз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1E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8.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Терезелерге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абай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болыңыз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!</w:t>
      </w:r>
      <w:r w:rsidRPr="00991E2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ru-RU" w:eastAsia="ru-RU"/>
        </w:rPr>
        <w:br/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Бала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терезе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ашық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кезде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жалғыз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қалмауы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керек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Терезе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блокираторларын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орнатыңыз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терезе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алдына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шығып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кетпес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терезе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маңына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жиһаз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қоймаңыз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Есте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сақтаңыз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!</w:t>
      </w:r>
      <w:r w:rsidRPr="00991E2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ru-RU" w:eastAsia="ru-RU"/>
        </w:rPr>
        <w:br/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Көктем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белсенді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демалыс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маусымы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алайда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осы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уақытта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ыс</w:t>
      </w:r>
      <w:proofErr w:type="spellEnd"/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оқиғалар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қаупі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жоғары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амандығы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іпсіздігі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алдымен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ата-ананың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жауапкершілігіне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байланысты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•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Балаларыңызды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қорғаңыз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!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Әрбі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spellEnd"/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қуанышты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әрі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қауіпсіз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болсын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!</w:t>
      </w:r>
    </w:p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Қазақстан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Республикасы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заңнамасы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бойынша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ата-аналардың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жауапкершілігі</w:t>
      </w:r>
      <w:proofErr w:type="spellEnd"/>
      <w:r w:rsidRPr="00991E2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ru-RU" w:eastAsia="ru-RU"/>
        </w:rPr>
        <w:br/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заңдарына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ата-аналар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заңды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өкілдер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өмі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денсаулығы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тәрбиесі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дамуына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жауапты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ерлі-зайыптылық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отбасы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кодексінің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127-бабына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ата-аналар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баланың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денсаулығы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физикалық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психологиялық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рухани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адамгершілік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дамуына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қамқорлық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жасау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міндетті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Ата-аналық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міндеттерін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дұрыс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орындамау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991E24" w:rsidRPr="00991E24" w:rsidRDefault="00991E24" w:rsidP="00991E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әкімшілік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жауапкершілікке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айыппұлдар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91E24" w:rsidRPr="00991E24" w:rsidRDefault="00991E24" w:rsidP="00991E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баланы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қауіпті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</w:t>
      </w:r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дай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қалдыру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жауапкершілікке</w:t>
      </w:r>
      <w:proofErr w:type="spellEnd"/>
    </w:p>
    <w:p w:rsidR="00991E24" w:rsidRPr="00991E24" w:rsidRDefault="00991E24" w:rsidP="00991E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ерекше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ауыр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жағдайларда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ата-ана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құқығынан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айыру</w:t>
      </w:r>
      <w:proofErr w:type="gram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алып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келуі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мүмкін</w:t>
      </w:r>
      <w:proofErr w:type="spellEnd"/>
      <w:r w:rsidRPr="00991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1E24" w:rsidRPr="00991E24" w:rsidRDefault="00991E24" w:rsidP="0099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Қауіпсіздік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ережелерін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сақтау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—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бұ</w:t>
      </w:r>
      <w:proofErr w:type="gram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л</w:t>
      </w:r>
      <w:proofErr w:type="spellEnd"/>
      <w:proofErr w:type="gramEnd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тек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қамқорлық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емес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,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сонымен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қатар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заң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бойынша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міндет</w:t>
      </w:r>
      <w:proofErr w:type="spellEnd"/>
      <w:r w:rsidRPr="00991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!</w:t>
      </w:r>
    </w:p>
    <w:p w:rsidR="00991E24" w:rsidRPr="003C7CCF" w:rsidRDefault="00991E24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sectPr w:rsidR="00991E24" w:rsidRPr="003C7CCF" w:rsidSect="005F1917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272F3D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06B1712"/>
    <w:multiLevelType w:val="multilevel"/>
    <w:tmpl w:val="A5CE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46FB5"/>
    <w:multiLevelType w:val="multilevel"/>
    <w:tmpl w:val="8F2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7A21D3"/>
    <w:multiLevelType w:val="multilevel"/>
    <w:tmpl w:val="9370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0B57"/>
    <w:rsid w:val="003C7CCF"/>
    <w:rsid w:val="005F1917"/>
    <w:rsid w:val="00835683"/>
    <w:rsid w:val="00991E24"/>
    <w:rsid w:val="00992554"/>
    <w:rsid w:val="00AA1D8D"/>
    <w:rsid w:val="00AC78F9"/>
    <w:rsid w:val="00B47730"/>
    <w:rsid w:val="00CB0664"/>
    <w:rsid w:val="00FC693F"/>
    <w:rsid w:val="00F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A3F36A-464E-45CB-80F4-68F4B705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zhana</cp:lastModifiedBy>
  <cp:revision>6</cp:revision>
  <cp:lastPrinted>2025-04-23T11:35:00Z</cp:lastPrinted>
  <dcterms:created xsi:type="dcterms:W3CDTF">2013-12-23T23:15:00Z</dcterms:created>
  <dcterms:modified xsi:type="dcterms:W3CDTF">2025-04-23T12:20:00Z</dcterms:modified>
  <cp:category/>
</cp:coreProperties>
</file>